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keepNext/>
        <w:keepLines/>
        <w:widowControl w:val="0"/>
        <w:shd w:val="clear" w:color="auto" w:fill="auto"/>
        <w:bidi w:val="0"/>
        <w:spacing w:line="240" w:lineRule="auto"/>
        <w:ind w:left="0" w:right="0" w:firstLine="0"/>
        <w:jc w:val="center"/>
      </w:pPr>
      <w:bookmarkStart w:id="0" w:name="bookmark1"/>
      <w:bookmarkStart w:id="1" w:name="bookmark2"/>
      <w:bookmarkStart w:id="2" w:name="bookmark0"/>
      <w:r>
        <w:rPr>
          <w:rFonts w:ascii="Times New Roman" w:hAnsi="Times New Roman" w:eastAsia="Times New Roman" w:cs="Times New Roman"/>
          <w:b/>
          <w:bCs/>
          <w:color w:val="000000"/>
          <w:spacing w:val="0"/>
          <w:w w:val="100"/>
          <w:position w:val="0"/>
          <w:lang w:val="zh-CN" w:eastAsia="zh-CN" w:bidi="zh-CN"/>
        </w:rPr>
        <w:t>2022</w:t>
      </w:r>
      <w:r>
        <w:rPr>
          <w:color w:val="000000"/>
          <w:spacing w:val="0"/>
          <w:w w:val="100"/>
          <w:position w:val="0"/>
        </w:rPr>
        <w:t>年约翰-拉贝北京交流中心学术研讨会通知</w:t>
      </w:r>
      <w:bookmarkEnd w:id="0"/>
      <w:bookmarkEnd w:id="1"/>
      <w:bookmarkEnd w:id="2"/>
    </w:p>
    <w:p>
      <w:pPr>
        <w:pStyle w:val="5"/>
        <w:keepNext w:val="0"/>
        <w:keepLines w:val="0"/>
        <w:widowControl w:val="0"/>
        <w:shd w:val="clear" w:color="auto" w:fill="auto"/>
        <w:bidi w:val="0"/>
        <w:spacing w:before="0" w:after="0" w:line="557" w:lineRule="exact"/>
        <w:ind w:left="0" w:right="0" w:firstLine="640"/>
        <w:jc w:val="both"/>
      </w:pPr>
      <w:r>
        <w:rPr>
          <w:color w:val="000000"/>
          <w:spacing w:val="0"/>
          <w:w w:val="100"/>
          <w:position w:val="0"/>
        </w:rPr>
        <w:t>2022年是中德建交50周年、约翰•拉贝先生诞辰140周年（1</w:t>
      </w:r>
      <w:r>
        <w:rPr>
          <w:rFonts w:hint="eastAsia"/>
          <w:color w:val="000000"/>
          <w:spacing w:val="0"/>
          <w:w w:val="100"/>
          <w:position w:val="0"/>
          <w:lang w:val="en-US" w:eastAsia="zh-CN"/>
        </w:rPr>
        <w:t>8</w:t>
      </w:r>
      <w:bookmarkStart w:id="14" w:name="_GoBack"/>
      <w:bookmarkEnd w:id="14"/>
      <w:r>
        <w:rPr>
          <w:color w:val="000000"/>
          <w:spacing w:val="0"/>
          <w:w w:val="100"/>
          <w:position w:val="0"/>
        </w:rPr>
        <w:t>82 年11月</w:t>
      </w:r>
      <w:r>
        <w:rPr>
          <w:color w:val="000000"/>
          <w:spacing w:val="0"/>
          <w:w w:val="100"/>
          <w:position w:val="0"/>
          <w:lang w:val="en-US" w:eastAsia="en-US" w:bidi="en-US"/>
        </w:rPr>
        <w:t xml:space="preserve">23. H </w:t>
      </w:r>
      <w:r>
        <w:rPr>
          <w:color w:val="000000"/>
          <w:spacing w:val="0"/>
          <w:w w:val="100"/>
          <w:position w:val="0"/>
        </w:rPr>
        <w:t xml:space="preserve">）、南京大屠杀惨案发生85周年（ 1937年12月13 </w:t>
      </w:r>
      <w:r>
        <w:rPr>
          <w:color w:val="000000"/>
          <w:spacing w:val="0"/>
          <w:w w:val="100"/>
          <w:position w:val="0"/>
          <w:lang w:val="en-US" w:eastAsia="en-US" w:bidi="en-US"/>
        </w:rPr>
        <w:t xml:space="preserve">H </w:t>
      </w:r>
      <w:r>
        <w:rPr>
          <w:color w:val="000000"/>
          <w:spacing w:val="0"/>
          <w:w w:val="100"/>
          <w:position w:val="0"/>
        </w:rPr>
        <w:t>）, 这三个历史节点是今年约翰</w:t>
      </w:r>
      <w:r>
        <w:rPr>
          <w:color w:val="000000"/>
          <w:spacing w:val="0"/>
          <w:w w:val="100"/>
          <w:position w:val="0"/>
          <w:lang w:val="en-US" w:eastAsia="en-US" w:bidi="en-US"/>
        </w:rPr>
        <w:t>•</w:t>
      </w:r>
      <w:r>
        <w:rPr>
          <w:color w:val="000000"/>
          <w:spacing w:val="0"/>
          <w:w w:val="100"/>
          <w:position w:val="0"/>
        </w:rPr>
        <w:t>拉贝北京交流中心工作的重点。中心拟举办2022年度学术研讨会，并欢迎以文参会。现发布会议第一次通知:</w:t>
      </w:r>
    </w:p>
    <w:p>
      <w:pPr>
        <w:pStyle w:val="5"/>
        <w:keepNext w:val="0"/>
        <w:keepLines w:val="0"/>
        <w:widowControl w:val="0"/>
        <w:shd w:val="clear" w:color="auto" w:fill="auto"/>
        <w:bidi w:val="0"/>
        <w:spacing w:before="0" w:after="0" w:line="557" w:lineRule="exact"/>
        <w:ind w:left="0" w:right="0" w:firstLine="640"/>
        <w:jc w:val="both"/>
      </w:pPr>
      <w:r>
        <w:rPr>
          <w:color w:val="000000"/>
          <w:spacing w:val="0"/>
          <w:w w:val="100"/>
          <w:position w:val="0"/>
        </w:rPr>
        <w:t>会议时间：2022年12月上旬（待定）</w:t>
      </w:r>
    </w:p>
    <w:p>
      <w:pPr>
        <w:pStyle w:val="5"/>
        <w:keepNext w:val="0"/>
        <w:keepLines w:val="0"/>
        <w:widowControl w:val="0"/>
        <w:shd w:val="clear" w:color="auto" w:fill="auto"/>
        <w:bidi w:val="0"/>
        <w:spacing w:before="0" w:after="0" w:line="566" w:lineRule="exact"/>
        <w:ind w:left="0" w:right="0" w:firstLine="640"/>
        <w:jc w:val="both"/>
      </w:pPr>
      <w:r>
        <w:rPr>
          <w:color w:val="000000"/>
          <w:spacing w:val="0"/>
          <w:w w:val="100"/>
          <w:position w:val="0"/>
        </w:rPr>
        <w:t>参会人员范围：约翰•拉贝交流中心学术委员会成员及其相关单 位领导专家；致力于开展与上述三个历史节点相关研究的学者和高校研究生。</w:t>
      </w:r>
    </w:p>
    <w:p>
      <w:pPr>
        <w:pStyle w:val="5"/>
        <w:keepNext w:val="0"/>
        <w:keepLines w:val="0"/>
        <w:widowControl w:val="0"/>
        <w:shd w:val="clear" w:color="auto" w:fill="auto"/>
        <w:bidi w:val="0"/>
        <w:spacing w:before="0" w:after="0" w:line="566" w:lineRule="exact"/>
        <w:ind w:left="0" w:right="0" w:firstLine="560"/>
        <w:jc w:val="both"/>
      </w:pPr>
      <w:r>
        <w:rPr>
          <w:color w:val="000000"/>
          <w:spacing w:val="0"/>
          <w:w w:val="100"/>
          <w:position w:val="0"/>
        </w:rPr>
        <w:t>会议形式：鉴于疫情特殊性，采取线上线下同步进行。</w:t>
      </w:r>
    </w:p>
    <w:p>
      <w:pPr>
        <w:pStyle w:val="5"/>
        <w:keepNext w:val="0"/>
        <w:keepLines w:val="0"/>
        <w:widowControl w:val="0"/>
        <w:shd w:val="clear" w:color="auto" w:fill="auto"/>
        <w:bidi w:val="0"/>
        <w:spacing w:before="0" w:after="0" w:line="566" w:lineRule="exact"/>
        <w:ind w:left="0" w:right="0" w:firstLine="560"/>
        <w:jc w:val="both"/>
      </w:pPr>
      <w:r>
        <w:rPr>
          <w:color w:val="000000"/>
          <w:spacing w:val="0"/>
          <w:w w:val="100"/>
          <w:position w:val="0"/>
        </w:rPr>
        <w:t>会议主题：约翰•拉贝事迹与人类命运共同体建设</w:t>
      </w:r>
    </w:p>
    <w:p>
      <w:pPr>
        <w:pStyle w:val="5"/>
        <w:keepNext w:val="0"/>
        <w:keepLines w:val="0"/>
        <w:widowControl w:val="0"/>
        <w:shd w:val="clear" w:color="auto" w:fill="auto"/>
        <w:bidi w:val="0"/>
        <w:spacing w:before="0" w:after="0" w:line="566" w:lineRule="exact"/>
        <w:ind w:left="0" w:right="0" w:firstLine="560"/>
        <w:jc w:val="both"/>
      </w:pPr>
      <w:r>
        <w:rPr>
          <w:b/>
          <w:bCs/>
          <w:color w:val="000000"/>
          <w:spacing w:val="0"/>
          <w:w w:val="100"/>
          <w:position w:val="0"/>
        </w:rPr>
        <w:t>一、学术研讨会研讨与征文参考选题</w:t>
      </w:r>
    </w:p>
    <w:p>
      <w:pPr>
        <w:pStyle w:val="5"/>
        <w:keepNext w:val="0"/>
        <w:keepLines w:val="0"/>
        <w:widowControl w:val="0"/>
        <w:shd w:val="clear" w:color="auto" w:fill="auto"/>
        <w:tabs>
          <w:tab w:val="left" w:pos="1035"/>
        </w:tabs>
        <w:bidi w:val="0"/>
        <w:spacing w:before="0" w:after="0" w:line="566" w:lineRule="exact"/>
        <w:ind w:left="0" w:right="0" w:firstLine="560"/>
        <w:jc w:val="both"/>
      </w:pPr>
      <w:bookmarkStart w:id="3" w:name="bookmark3"/>
      <w:r>
        <w:rPr>
          <w:color w:val="000000"/>
          <w:spacing w:val="0"/>
          <w:w w:val="100"/>
          <w:position w:val="0"/>
        </w:rPr>
        <w:t>1</w:t>
      </w:r>
      <w:bookmarkEnd w:id="3"/>
      <w:r>
        <w:rPr>
          <w:color w:val="000000"/>
          <w:spacing w:val="0"/>
          <w:w w:val="100"/>
          <w:position w:val="0"/>
        </w:rPr>
        <w:t>、</w:t>
      </w:r>
      <w:r>
        <w:rPr>
          <w:color w:val="000000"/>
          <w:spacing w:val="0"/>
          <w:w w:val="100"/>
          <w:position w:val="0"/>
        </w:rPr>
        <w:tab/>
      </w:r>
      <w:r>
        <w:rPr>
          <w:color w:val="000000"/>
          <w:spacing w:val="0"/>
          <w:w w:val="100"/>
          <w:position w:val="0"/>
        </w:rPr>
        <w:t>约翰</w:t>
      </w:r>
      <w:r>
        <w:rPr>
          <w:color w:val="000000"/>
          <w:spacing w:val="0"/>
          <w:w w:val="100"/>
          <w:position w:val="0"/>
          <w:lang w:val="en-US" w:eastAsia="en-US" w:bidi="en-US"/>
        </w:rPr>
        <w:t>•</w:t>
      </w:r>
      <w:r>
        <w:rPr>
          <w:color w:val="000000"/>
          <w:spacing w:val="0"/>
          <w:w w:val="100"/>
          <w:position w:val="0"/>
        </w:rPr>
        <w:t>拉贝相关研究</w:t>
      </w:r>
    </w:p>
    <w:p>
      <w:pPr>
        <w:pStyle w:val="5"/>
        <w:keepNext w:val="0"/>
        <w:keepLines w:val="0"/>
        <w:widowControl w:val="0"/>
        <w:shd w:val="clear" w:color="auto" w:fill="auto"/>
        <w:bidi w:val="0"/>
        <w:spacing w:before="0" w:after="0" w:line="566" w:lineRule="exact"/>
        <w:ind w:left="0" w:right="0" w:firstLine="800"/>
        <w:jc w:val="both"/>
      </w:pPr>
      <w:r>
        <w:rPr>
          <w:color w:val="000000"/>
          <w:spacing w:val="0"/>
          <w:w w:val="100"/>
          <w:position w:val="0"/>
        </w:rPr>
        <w:t>①人类命运共同体的中国实践</w:t>
      </w:r>
      <w:r>
        <w:rPr>
          <w:color w:val="000000"/>
          <w:spacing w:val="0"/>
          <w:w w:val="100"/>
          <w:position w:val="0"/>
          <w:lang w:val="en-US" w:eastAsia="en-US" w:bidi="en-US"/>
        </w:rPr>
        <w:t>一一</w:t>
      </w:r>
      <w:r>
        <w:rPr>
          <w:color w:val="000000"/>
          <w:spacing w:val="0"/>
          <w:w w:val="100"/>
          <w:position w:val="0"/>
        </w:rPr>
        <w:t>约翰</w:t>
      </w:r>
      <w:r>
        <w:rPr>
          <w:color w:val="000000"/>
          <w:spacing w:val="0"/>
          <w:w w:val="100"/>
          <w:position w:val="0"/>
          <w:lang w:val="en-US" w:eastAsia="en-US" w:bidi="en-US"/>
        </w:rPr>
        <w:t>•</w:t>
      </w:r>
      <w:r>
        <w:rPr>
          <w:color w:val="000000"/>
          <w:spacing w:val="0"/>
          <w:w w:val="100"/>
          <w:position w:val="0"/>
        </w:rPr>
        <w:t>拉贝交流中心六地联合抗疫</w:t>
      </w:r>
    </w:p>
    <w:p>
      <w:pPr>
        <w:pStyle w:val="5"/>
        <w:keepNext w:val="0"/>
        <w:keepLines w:val="0"/>
        <w:widowControl w:val="0"/>
        <w:shd w:val="clear" w:color="auto" w:fill="auto"/>
        <w:bidi w:val="0"/>
        <w:spacing w:before="0" w:after="0" w:line="566" w:lineRule="exact"/>
        <w:ind w:left="0" w:right="0" w:firstLine="800"/>
        <w:jc w:val="both"/>
      </w:pPr>
      <w:r>
        <w:rPr>
          <w:color w:val="000000"/>
          <w:spacing w:val="0"/>
          <w:w w:val="100"/>
          <w:position w:val="0"/>
        </w:rPr>
        <w:fldChar w:fldCharType="begin"/>
      </w:r>
      <w:r>
        <w:rPr>
          <w:color w:val="000000"/>
          <w:spacing w:val="0"/>
          <w:w w:val="100"/>
          <w:position w:val="0"/>
        </w:rPr>
        <w:instrText xml:space="preserve"> = 2 \* GB3 \* MERGEFORMAT </w:instrText>
      </w:r>
      <w:r>
        <w:rPr>
          <w:color w:val="000000"/>
          <w:spacing w:val="0"/>
          <w:w w:val="100"/>
          <w:position w:val="0"/>
        </w:rPr>
        <w:fldChar w:fldCharType="separate"/>
      </w:r>
      <w:r>
        <w:t>②</w:t>
      </w:r>
      <w:r>
        <w:rPr>
          <w:color w:val="000000"/>
          <w:spacing w:val="0"/>
          <w:w w:val="100"/>
          <w:position w:val="0"/>
        </w:rPr>
        <w:fldChar w:fldCharType="end"/>
      </w:r>
      <w:r>
        <w:rPr>
          <w:color w:val="000000"/>
          <w:spacing w:val="0"/>
          <w:w w:val="100"/>
          <w:position w:val="0"/>
        </w:rPr>
        <w:t>民间友谊</w:t>
      </w:r>
      <w:r>
        <w:rPr>
          <w:color w:val="000000"/>
          <w:spacing w:val="0"/>
          <w:w w:val="100"/>
          <w:position w:val="0"/>
          <w:lang w:val="en-US" w:eastAsia="en-US" w:bidi="en-US"/>
        </w:rPr>
        <w:t>一一</w:t>
      </w:r>
      <w:r>
        <w:rPr>
          <w:color w:val="000000"/>
          <w:spacing w:val="0"/>
          <w:w w:val="100"/>
          <w:position w:val="0"/>
        </w:rPr>
        <w:t>约翰</w:t>
      </w:r>
      <w:r>
        <w:rPr>
          <w:color w:val="000000"/>
          <w:spacing w:val="0"/>
          <w:w w:val="100"/>
          <w:position w:val="0"/>
          <w:lang w:val="en-US" w:eastAsia="en-US" w:bidi="en-US"/>
        </w:rPr>
        <w:t>•</w:t>
      </w:r>
      <w:r>
        <w:rPr>
          <w:color w:val="000000"/>
          <w:spacing w:val="0"/>
          <w:w w:val="100"/>
          <w:position w:val="0"/>
        </w:rPr>
        <w:t>拉贝在华30年（侧重京津宁三市）研究</w:t>
      </w:r>
    </w:p>
    <w:p>
      <w:pPr>
        <w:pStyle w:val="5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val="left" w:pos="1336"/>
        </w:tabs>
        <w:bidi w:val="0"/>
        <w:spacing w:before="0" w:after="0" w:line="566" w:lineRule="exact"/>
        <w:ind w:left="0" w:right="0" w:firstLine="800"/>
        <w:jc w:val="both"/>
      </w:pPr>
      <w:bookmarkStart w:id="4" w:name="bookmark4"/>
      <w:bookmarkEnd w:id="4"/>
      <w:r>
        <w:rPr>
          <w:color w:val="000000"/>
          <w:spacing w:val="0"/>
          <w:w w:val="100"/>
          <w:position w:val="0"/>
        </w:rPr>
        <w:t>新发现的拉贝文献档案分析</w:t>
      </w:r>
    </w:p>
    <w:p>
      <w:pPr>
        <w:pStyle w:val="5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val="left" w:pos="1336"/>
        </w:tabs>
        <w:bidi w:val="0"/>
        <w:spacing w:before="0" w:after="0" w:line="566" w:lineRule="exact"/>
        <w:ind w:left="0" w:right="0" w:firstLine="800"/>
        <w:jc w:val="both"/>
      </w:pPr>
      <w:bookmarkStart w:id="5" w:name="bookmark5"/>
      <w:bookmarkEnd w:id="5"/>
      <w:r>
        <w:rPr>
          <w:color w:val="000000"/>
          <w:spacing w:val="0"/>
          <w:w w:val="100"/>
          <w:position w:val="0"/>
        </w:rPr>
        <w:t>中德建交50周年间的约翰</w:t>
      </w:r>
      <w:r>
        <w:rPr>
          <w:color w:val="000000"/>
          <w:spacing w:val="0"/>
          <w:w w:val="100"/>
          <w:position w:val="0"/>
          <w:lang w:val="en-US" w:eastAsia="en-US" w:bidi="en-US"/>
        </w:rPr>
        <w:t>•</w:t>
      </w:r>
      <w:r>
        <w:rPr>
          <w:color w:val="000000"/>
          <w:spacing w:val="0"/>
          <w:w w:val="100"/>
          <w:position w:val="0"/>
        </w:rPr>
        <w:t>拉贝家族与中国情谊研究</w:t>
      </w:r>
    </w:p>
    <w:p>
      <w:pPr>
        <w:pStyle w:val="5"/>
        <w:keepNext w:val="0"/>
        <w:keepLines w:val="0"/>
        <w:widowControl w:val="0"/>
        <w:shd w:val="clear" w:color="auto" w:fill="auto"/>
        <w:bidi w:val="0"/>
        <w:spacing w:before="0" w:after="0" w:line="566" w:lineRule="exact"/>
        <w:ind w:left="0" w:right="0" w:firstLine="800"/>
        <w:jc w:val="both"/>
      </w:pPr>
      <w:r>
        <w:rPr>
          <w:color w:val="000000"/>
          <w:spacing w:val="0"/>
          <w:w w:val="100"/>
          <w:position w:val="0"/>
        </w:rPr>
        <w:fldChar w:fldCharType="begin"/>
      </w:r>
      <w:r>
        <w:rPr>
          <w:color w:val="000000"/>
          <w:spacing w:val="0"/>
          <w:w w:val="100"/>
          <w:position w:val="0"/>
        </w:rPr>
        <w:instrText xml:space="preserve"> = 5 \* GB3 \* MERGEFORMAT </w:instrText>
      </w:r>
      <w:r>
        <w:rPr>
          <w:color w:val="000000"/>
          <w:spacing w:val="0"/>
          <w:w w:val="100"/>
          <w:position w:val="0"/>
        </w:rPr>
        <w:fldChar w:fldCharType="separate"/>
      </w:r>
      <w:r>
        <w:t>⑤</w:t>
      </w:r>
      <w:r>
        <w:rPr>
          <w:color w:val="000000"/>
          <w:spacing w:val="0"/>
          <w:w w:val="100"/>
          <w:position w:val="0"/>
        </w:rPr>
        <w:fldChar w:fldCharType="end"/>
      </w:r>
      <w:r>
        <w:rPr>
          <w:color w:val="000000"/>
          <w:spacing w:val="0"/>
          <w:w w:val="100"/>
          <w:position w:val="0"/>
        </w:rPr>
        <w:t>约翰</w:t>
      </w:r>
      <w:r>
        <w:rPr>
          <w:color w:val="000000"/>
          <w:spacing w:val="0"/>
          <w:w w:val="100"/>
          <w:position w:val="0"/>
          <w:lang w:val="en-US" w:eastAsia="en-US" w:bidi="en-US"/>
        </w:rPr>
        <w:t>•</w:t>
      </w:r>
      <w:r>
        <w:rPr>
          <w:color w:val="000000"/>
          <w:spacing w:val="0"/>
          <w:w w:val="100"/>
          <w:position w:val="0"/>
        </w:rPr>
        <w:t>拉贝收藏的中国传统文化研究</w:t>
      </w:r>
    </w:p>
    <w:p>
      <w:pPr>
        <w:pStyle w:val="5"/>
        <w:keepNext w:val="0"/>
        <w:keepLines w:val="0"/>
        <w:widowControl w:val="0"/>
        <w:numPr>
          <w:ilvl w:val="0"/>
          <w:numId w:val="2"/>
        </w:numPr>
        <w:shd w:val="clear" w:color="auto" w:fill="auto"/>
        <w:tabs>
          <w:tab w:val="left" w:pos="1336"/>
        </w:tabs>
        <w:bidi w:val="0"/>
        <w:spacing w:before="0" w:after="0" w:line="566" w:lineRule="exact"/>
        <w:ind w:left="0" w:right="0" w:firstLine="800"/>
        <w:jc w:val="both"/>
      </w:pPr>
      <w:bookmarkStart w:id="6" w:name="bookmark7"/>
      <w:bookmarkEnd w:id="6"/>
      <w:r>
        <w:rPr>
          <w:color w:val="000000"/>
          <w:spacing w:val="0"/>
          <w:w w:val="100"/>
          <w:position w:val="0"/>
        </w:rPr>
        <w:t>约翰•拉贝与近代中国</w:t>
      </w:r>
    </w:p>
    <w:p>
      <w:pPr>
        <w:pStyle w:val="5"/>
        <w:keepNext w:val="0"/>
        <w:keepLines w:val="0"/>
        <w:widowControl w:val="0"/>
        <w:shd w:val="clear" w:color="auto" w:fill="auto"/>
        <w:tabs>
          <w:tab w:val="left" w:pos="1035"/>
        </w:tabs>
        <w:bidi w:val="0"/>
        <w:spacing w:before="0" w:after="0" w:line="566" w:lineRule="exact"/>
        <w:ind w:left="0" w:right="0" w:firstLine="560"/>
        <w:jc w:val="both"/>
      </w:pPr>
      <w:bookmarkStart w:id="7" w:name="bookmark8"/>
      <w:r>
        <w:rPr>
          <w:color w:val="000000"/>
          <w:spacing w:val="0"/>
          <w:w w:val="100"/>
          <w:position w:val="0"/>
        </w:rPr>
        <w:t>2</w:t>
      </w:r>
      <w:bookmarkEnd w:id="7"/>
      <w:r>
        <w:rPr>
          <w:color w:val="000000"/>
          <w:spacing w:val="0"/>
          <w:w w:val="100"/>
          <w:position w:val="0"/>
        </w:rPr>
        <w:t>、</w:t>
      </w:r>
      <w:r>
        <w:rPr>
          <w:color w:val="000000"/>
          <w:spacing w:val="0"/>
          <w:w w:val="100"/>
          <w:position w:val="0"/>
        </w:rPr>
        <w:tab/>
      </w:r>
      <w:r>
        <w:rPr>
          <w:color w:val="000000"/>
          <w:spacing w:val="0"/>
          <w:w w:val="100"/>
          <w:position w:val="0"/>
        </w:rPr>
        <w:t>世界反法西斯战争相关研究</w:t>
      </w:r>
    </w:p>
    <w:p>
      <w:pPr>
        <w:pStyle w:val="5"/>
        <w:keepNext w:val="0"/>
        <w:keepLines w:val="0"/>
        <w:widowControl w:val="0"/>
        <w:numPr>
          <w:ilvl w:val="0"/>
          <w:numId w:val="2"/>
        </w:numPr>
        <w:shd w:val="clear" w:color="auto" w:fill="auto"/>
        <w:tabs>
          <w:tab w:val="left" w:pos="1336"/>
        </w:tabs>
        <w:bidi w:val="0"/>
        <w:spacing w:before="0" w:after="0" w:line="566" w:lineRule="exact"/>
        <w:ind w:left="0" w:right="0" w:firstLine="800"/>
        <w:jc w:val="both"/>
      </w:pPr>
      <w:bookmarkStart w:id="8" w:name="bookmark9"/>
      <w:bookmarkEnd w:id="8"/>
      <w:r>
        <w:rPr>
          <w:color w:val="000000"/>
          <w:spacing w:val="0"/>
          <w:w w:val="100"/>
          <w:position w:val="0"/>
        </w:rPr>
        <w:t>世界反法西斯战争中的中国</w:t>
      </w:r>
    </w:p>
    <w:p>
      <w:pPr>
        <w:pStyle w:val="5"/>
        <w:keepNext w:val="0"/>
        <w:keepLines w:val="0"/>
        <w:widowControl w:val="0"/>
        <w:shd w:val="clear" w:color="auto" w:fill="auto"/>
        <w:bidi w:val="0"/>
        <w:spacing w:before="0" w:after="0" w:line="566" w:lineRule="exact"/>
        <w:ind w:left="0" w:right="0" w:firstLine="800"/>
        <w:jc w:val="both"/>
      </w:pPr>
      <w:r>
        <w:rPr>
          <w:color w:val="000000"/>
          <w:spacing w:val="0"/>
          <w:w w:val="100"/>
          <w:position w:val="0"/>
        </w:rPr>
        <w:fldChar w:fldCharType="begin"/>
      </w:r>
      <w:r>
        <w:rPr>
          <w:color w:val="000000"/>
          <w:spacing w:val="0"/>
          <w:w w:val="100"/>
          <w:position w:val="0"/>
        </w:rPr>
        <w:instrText xml:space="preserve"> = 8 \* GB3 \* MERGEFORMAT </w:instrText>
      </w:r>
      <w:r>
        <w:rPr>
          <w:color w:val="000000"/>
          <w:spacing w:val="0"/>
          <w:w w:val="100"/>
          <w:position w:val="0"/>
        </w:rPr>
        <w:fldChar w:fldCharType="separate"/>
      </w:r>
      <w:r>
        <w:t>⑧</w:t>
      </w:r>
      <w:r>
        <w:rPr>
          <w:color w:val="000000"/>
          <w:spacing w:val="0"/>
          <w:w w:val="100"/>
          <w:position w:val="0"/>
        </w:rPr>
        <w:fldChar w:fldCharType="end"/>
      </w:r>
      <w:r>
        <w:rPr>
          <w:color w:val="000000"/>
          <w:spacing w:val="0"/>
          <w:w w:val="100"/>
          <w:position w:val="0"/>
        </w:rPr>
        <w:t>南京大屠杀惨案发生85周年祭</w:t>
      </w:r>
      <w:r>
        <w:br w:type="page"/>
      </w:r>
    </w:p>
    <w:p>
      <w:pPr>
        <w:pStyle w:val="5"/>
        <w:keepNext w:val="0"/>
        <w:keepLines w:val="0"/>
        <w:widowControl w:val="0"/>
        <w:shd w:val="clear" w:color="auto" w:fill="auto"/>
        <w:bidi w:val="0"/>
        <w:spacing w:before="0" w:after="0" w:line="571" w:lineRule="exact"/>
        <w:ind w:left="0" w:right="0" w:firstLine="640"/>
        <w:jc w:val="left"/>
      </w:pPr>
      <w:r>
        <w:rPr>
          <w:b/>
          <w:bCs/>
          <w:color w:val="000000"/>
          <w:spacing w:val="0"/>
          <w:w w:val="100"/>
          <w:position w:val="0"/>
        </w:rPr>
        <w:t>二</w:t>
      </w:r>
      <w:r>
        <w:rPr>
          <w:rFonts w:hint="eastAsia"/>
          <w:b/>
          <w:bCs/>
          <w:color w:val="000000"/>
          <w:spacing w:val="0"/>
          <w:w w:val="100"/>
          <w:position w:val="0"/>
          <w:lang w:eastAsia="zh-CN"/>
        </w:rPr>
        <w:t>、</w:t>
      </w:r>
      <w:r>
        <w:rPr>
          <w:b/>
          <w:bCs/>
          <w:color w:val="000000"/>
          <w:spacing w:val="0"/>
          <w:w w:val="100"/>
          <w:position w:val="0"/>
        </w:rPr>
        <w:t>论文要求</w:t>
      </w:r>
    </w:p>
    <w:p>
      <w:pPr>
        <w:pStyle w:val="5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val="left" w:pos="1022"/>
        </w:tabs>
        <w:bidi w:val="0"/>
        <w:spacing w:before="0" w:after="0" w:line="571" w:lineRule="exact"/>
        <w:ind w:left="0" w:right="0" w:firstLine="640"/>
        <w:jc w:val="left"/>
      </w:pPr>
      <w:bookmarkStart w:id="9" w:name="bookmark10"/>
      <w:bookmarkEnd w:id="9"/>
      <w:r>
        <w:rPr>
          <w:color w:val="000000"/>
          <w:spacing w:val="0"/>
          <w:w w:val="100"/>
          <w:position w:val="0"/>
        </w:rPr>
        <w:t>来稿应为未发表过的原创论文，符合学术规范。</w:t>
      </w:r>
    </w:p>
    <w:p>
      <w:pPr>
        <w:pStyle w:val="5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val="left" w:pos="1006"/>
        </w:tabs>
        <w:bidi w:val="0"/>
        <w:spacing w:before="0" w:after="0" w:line="571" w:lineRule="exact"/>
        <w:ind w:left="0" w:right="0" w:firstLine="640"/>
        <w:jc w:val="left"/>
      </w:pPr>
      <w:bookmarkStart w:id="10" w:name="bookmark11"/>
      <w:bookmarkEnd w:id="10"/>
      <w:r>
        <w:rPr>
          <w:color w:val="000000"/>
          <w:spacing w:val="0"/>
          <w:w w:val="100"/>
          <w:position w:val="0"/>
        </w:rPr>
        <w:t>论文篇幅，</w:t>
      </w:r>
      <w:r>
        <w:rPr>
          <w:color w:val="000000"/>
          <w:spacing w:val="0"/>
          <w:w w:val="100"/>
          <w:position w:val="0"/>
          <w:lang w:val="en-US" w:eastAsia="en-US" w:bidi="en-US"/>
        </w:rPr>
        <w:t>5000-10000</w:t>
      </w:r>
      <w:r>
        <w:rPr>
          <w:color w:val="000000"/>
          <w:spacing w:val="0"/>
          <w:w w:val="100"/>
          <w:position w:val="0"/>
        </w:rPr>
        <w:t>字，中文摘要</w:t>
      </w:r>
      <w:r>
        <w:rPr>
          <w:color w:val="000000"/>
          <w:spacing w:val="0"/>
          <w:w w:val="100"/>
          <w:position w:val="0"/>
          <w:lang w:val="en-US" w:eastAsia="en-US" w:bidi="en-US"/>
        </w:rPr>
        <w:t>200-30</w:t>
      </w:r>
      <w:r>
        <w:rPr>
          <w:rFonts w:hint="eastAsia"/>
          <w:color w:val="000000"/>
          <w:spacing w:val="0"/>
          <w:w w:val="100"/>
          <w:position w:val="0"/>
          <w:lang w:val="en-US" w:eastAsia="zh-CN" w:bidi="en-US"/>
        </w:rPr>
        <w:t>0</w:t>
      </w:r>
      <w:r>
        <w:rPr>
          <w:color w:val="000000"/>
          <w:spacing w:val="0"/>
          <w:w w:val="100"/>
          <w:position w:val="0"/>
        </w:rPr>
        <w:t xml:space="preserve">字，中文关键词 </w:t>
      </w:r>
      <w:r>
        <w:rPr>
          <w:color w:val="000000"/>
          <w:spacing w:val="0"/>
          <w:w w:val="100"/>
          <w:position w:val="0"/>
          <w:lang w:val="en-US" w:eastAsia="en-US" w:bidi="en-US"/>
        </w:rPr>
        <w:t xml:space="preserve">3-5 </w:t>
      </w:r>
      <w:r>
        <w:rPr>
          <w:color w:val="000000"/>
          <w:spacing w:val="0"/>
          <w:w w:val="100"/>
          <w:position w:val="0"/>
        </w:rPr>
        <w:t>个。</w:t>
      </w:r>
    </w:p>
    <w:p>
      <w:pPr>
        <w:pStyle w:val="5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val="left" w:pos="1054"/>
        </w:tabs>
        <w:bidi w:val="0"/>
        <w:spacing w:before="0" w:after="0" w:line="571" w:lineRule="exact"/>
        <w:ind w:left="0" w:right="0" w:firstLine="640"/>
        <w:jc w:val="both"/>
      </w:pPr>
      <w:bookmarkStart w:id="11" w:name="bookmark12"/>
      <w:bookmarkEnd w:id="11"/>
      <w:r>
        <w:rPr>
          <w:color w:val="000000"/>
          <w:spacing w:val="0"/>
          <w:w w:val="100"/>
          <w:position w:val="0"/>
        </w:rPr>
        <w:t>论文格式，题目（黑体三号，居中）；作者（楷体四号，居中）; 中文摘要、关键词（宋体五号）；正文（宋体四号，</w:t>
      </w:r>
      <w:r>
        <w:rPr>
          <w:color w:val="000000"/>
          <w:spacing w:val="0"/>
          <w:w w:val="100"/>
          <w:position w:val="0"/>
          <w:lang w:val="en-US" w:eastAsia="en-US" w:bidi="en-US"/>
        </w:rPr>
        <w:t>1.5</w:t>
      </w:r>
      <w:r>
        <w:rPr>
          <w:color w:val="000000"/>
          <w:spacing w:val="0"/>
          <w:w w:val="100"/>
          <w:position w:val="0"/>
        </w:rPr>
        <w:t>倍行距）；注释格式采用脚注；文末标注作者单位、职称及联系方式（楷体小五号， 右对齐，加括号）。</w:t>
      </w:r>
    </w:p>
    <w:p>
      <w:pPr>
        <w:pStyle w:val="5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val="left" w:pos="1045"/>
          <w:tab w:val="left" w:leader="dot" w:pos="4483"/>
        </w:tabs>
        <w:bidi w:val="0"/>
        <w:spacing w:before="0" w:after="0" w:line="566" w:lineRule="exact"/>
        <w:ind w:left="0" w:right="0" w:firstLine="640"/>
        <w:jc w:val="both"/>
      </w:pPr>
      <w:bookmarkStart w:id="12" w:name="bookmark13"/>
      <w:bookmarkEnd w:id="12"/>
      <w:r>
        <w:rPr>
          <w:color w:val="000000"/>
          <w:spacing w:val="0"/>
          <w:w w:val="100"/>
          <w:position w:val="0"/>
        </w:rPr>
        <w:t>标题层次表达方式：一级标题用</w:t>
      </w:r>
      <w:r>
        <w:rPr>
          <w:color w:val="000000"/>
          <w:spacing w:val="0"/>
          <w:w w:val="100"/>
          <w:position w:val="0"/>
          <w:lang w:val="zh-CN" w:eastAsia="zh-CN" w:bidi="zh-CN"/>
        </w:rPr>
        <w:t>“一、</w:t>
      </w:r>
      <w:r>
        <w:rPr>
          <w:color w:val="000000"/>
          <w:spacing w:val="0"/>
          <w:w w:val="100"/>
          <w:position w:val="0"/>
        </w:rPr>
        <w:t>二、三、</w:t>
      </w:r>
      <w:r>
        <w:rPr>
          <w:color w:val="000000"/>
          <w:spacing w:val="0"/>
          <w:w w:val="100"/>
          <w:position w:val="0"/>
          <w:lang w:val="en-US" w:eastAsia="en-US" w:bidi="en-US"/>
        </w:rPr>
        <w:t>•••••</w:t>
      </w:r>
      <w:r>
        <w:rPr>
          <w:color w:val="000000"/>
          <w:spacing w:val="0"/>
          <w:w w:val="100"/>
          <w:position w:val="0"/>
        </w:rPr>
        <w:t>•”，二级 标题用</w:t>
      </w:r>
      <w:r>
        <w:rPr>
          <w:color w:val="000000"/>
          <w:spacing w:val="0"/>
          <w:w w:val="100"/>
          <w:position w:val="0"/>
          <w:lang w:val="zh-CN" w:eastAsia="zh-CN" w:bidi="zh-CN"/>
        </w:rPr>
        <w:t>“（一</w:t>
      </w:r>
      <w:r>
        <w:rPr>
          <w:color w:val="000000"/>
          <w:spacing w:val="0"/>
          <w:w w:val="100"/>
          <w:position w:val="0"/>
        </w:rPr>
        <w:t>）（二）（三）</w:t>
      </w:r>
      <w:r>
        <w:rPr>
          <w:color w:val="000000"/>
          <w:spacing w:val="0"/>
          <w:w w:val="100"/>
          <w:position w:val="0"/>
          <w:lang w:val="en-US" w:eastAsia="en-US" w:bidi="en-US"/>
        </w:rPr>
        <w:tab/>
      </w:r>
      <w:r>
        <w:rPr>
          <w:color w:val="000000"/>
          <w:spacing w:val="0"/>
          <w:w w:val="100"/>
          <w:position w:val="0"/>
        </w:rPr>
        <w:t>”，三级标题用</w:t>
      </w:r>
      <w:r>
        <w:rPr>
          <w:color w:val="000000"/>
          <w:spacing w:val="0"/>
          <w:w w:val="100"/>
          <w:position w:val="0"/>
          <w:lang w:val="en-US" w:eastAsia="en-US" w:bidi="en-US"/>
        </w:rPr>
        <w:t>“</w:t>
      </w:r>
      <w:r>
        <w:rPr>
          <w:rFonts w:hint="eastAsia"/>
          <w:color w:val="000000"/>
          <w:spacing w:val="0"/>
          <w:w w:val="100"/>
          <w:position w:val="0"/>
          <w:lang w:val="en-US" w:eastAsia="zh-CN" w:bidi="en-US"/>
        </w:rPr>
        <w:t>1.</w:t>
      </w:r>
      <w:r>
        <w:rPr>
          <w:color w:val="000000"/>
          <w:spacing w:val="0"/>
          <w:w w:val="100"/>
          <w:position w:val="0"/>
          <w:lang w:val="en-US" w:eastAsia="en-US" w:bidi="en-US"/>
        </w:rPr>
        <w:t xml:space="preserve">2.3. </w:t>
      </w:r>
      <w:r>
        <w:rPr>
          <w:color w:val="000000"/>
          <w:spacing w:val="0"/>
          <w:w w:val="100"/>
          <w:position w:val="0"/>
        </w:rPr>
        <w:t>……•”，四 级标题用"（1） （2）（3）……•”。</w:t>
      </w:r>
    </w:p>
    <w:p>
      <w:pPr>
        <w:pStyle w:val="5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val="left" w:pos="1035"/>
        </w:tabs>
        <w:bidi w:val="0"/>
        <w:spacing w:before="0" w:after="0" w:line="566" w:lineRule="exact"/>
        <w:ind w:left="0" w:right="0" w:firstLine="640"/>
        <w:jc w:val="both"/>
      </w:pPr>
      <w:bookmarkStart w:id="13" w:name="bookmark14"/>
      <w:bookmarkEnd w:id="13"/>
      <w:r>
        <w:rPr>
          <w:color w:val="000000"/>
          <w:spacing w:val="0"/>
          <w:w w:val="100"/>
          <w:position w:val="0"/>
        </w:rPr>
        <w:t>请如实写作者简介（姓名、性别、年龄、单位及职称职务、联 系地址、联系电话、电子邮箱）。</w:t>
      </w:r>
    </w:p>
    <w:p>
      <w:pPr>
        <w:pStyle w:val="5"/>
        <w:keepNext w:val="0"/>
        <w:keepLines w:val="0"/>
        <w:widowControl w:val="0"/>
        <w:shd w:val="clear" w:color="auto" w:fill="auto"/>
        <w:bidi w:val="0"/>
        <w:spacing w:before="0" w:after="0" w:line="566" w:lineRule="exact"/>
        <w:ind w:left="0" w:right="0" w:firstLine="640"/>
        <w:jc w:val="both"/>
      </w:pPr>
      <w:r>
        <w:rPr>
          <w:b/>
          <w:bCs/>
          <w:color w:val="000000"/>
          <w:spacing w:val="0"/>
          <w:w w:val="100"/>
          <w:position w:val="0"/>
        </w:rPr>
        <w:t>三、提交论文要求</w:t>
      </w:r>
    </w:p>
    <w:p>
      <w:pPr>
        <w:pStyle w:val="5"/>
        <w:keepNext w:val="0"/>
        <w:keepLines w:val="0"/>
        <w:widowControl w:val="0"/>
        <w:shd w:val="clear" w:color="auto" w:fill="auto"/>
        <w:bidi w:val="0"/>
        <w:spacing w:before="0" w:after="0" w:line="595" w:lineRule="exact"/>
        <w:ind w:left="0" w:right="0" w:firstLine="640"/>
        <w:jc w:val="both"/>
      </w:pPr>
      <w:r>
        <w:rPr>
          <w:color w:val="000000"/>
          <w:spacing w:val="0"/>
          <w:w w:val="100"/>
          <w:position w:val="0"/>
        </w:rPr>
        <w:t>请投稿人参照附表于2022年10月30日前提供参会论文题目、文 章简介500字以内，个人简介100字及联系方式。</w:t>
      </w:r>
    </w:p>
    <w:p>
      <w:pPr>
        <w:pStyle w:val="5"/>
        <w:keepNext w:val="0"/>
        <w:keepLines w:val="0"/>
        <w:widowControl w:val="0"/>
        <w:shd w:val="clear" w:color="auto" w:fill="auto"/>
        <w:bidi w:val="0"/>
        <w:spacing w:before="0" w:after="0" w:line="571" w:lineRule="exact"/>
        <w:ind w:left="0" w:right="0" w:firstLine="640"/>
        <w:jc w:val="left"/>
      </w:pPr>
      <w:r>
        <w:rPr>
          <w:color w:val="000000"/>
          <w:spacing w:val="0"/>
          <w:w w:val="100"/>
          <w:position w:val="0"/>
        </w:rPr>
        <w:t>11月30日前提交参会论文。</w:t>
      </w:r>
    </w:p>
    <w:p>
      <w:pPr>
        <w:pStyle w:val="5"/>
        <w:keepNext w:val="0"/>
        <w:keepLines w:val="0"/>
        <w:widowControl w:val="0"/>
        <w:shd w:val="clear" w:color="auto" w:fill="auto"/>
        <w:bidi w:val="0"/>
        <w:spacing w:before="0" w:after="0" w:line="571" w:lineRule="exact"/>
        <w:ind w:left="0" w:right="0" w:firstLine="640"/>
        <w:jc w:val="left"/>
        <w:rPr>
          <w:sz w:val="32"/>
          <w:szCs w:val="32"/>
        </w:rPr>
      </w:pPr>
      <w:r>
        <w:rPr>
          <w:color w:val="000000"/>
          <w:spacing w:val="0"/>
          <w:w w:val="100"/>
          <w:position w:val="0"/>
          <w:sz w:val="32"/>
          <w:szCs w:val="32"/>
        </w:rPr>
        <w:t>联系人：李瑜老师</w:t>
      </w: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0"/>
        <w:ind w:left="0" w:right="0"/>
        <w:jc w:val="left"/>
      </w:pPr>
      <w:r>
        <w:rPr>
          <w:rFonts w:ascii="宋体" w:hAnsi="宋体" w:eastAsia="宋体" w:cs="宋体"/>
          <w:color w:val="000000"/>
          <w:spacing w:val="0"/>
          <w:w w:val="100"/>
          <w:position w:val="0"/>
        </w:rPr>
        <w:t>联系电话：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</w:rPr>
        <w:t>13801305762</w:t>
      </w: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0"/>
        <w:ind w:left="0" w:right="0"/>
        <w:jc w:val="left"/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lang w:val="en-US" w:eastAsia="en-US" w:bidi="en-US"/>
        </w:rPr>
      </w:pPr>
      <w:r>
        <w:rPr>
          <w:rFonts w:ascii="宋体" w:hAnsi="宋体" w:eastAsia="宋体" w:cs="宋体"/>
          <w:color w:val="000000"/>
          <w:spacing w:val="0"/>
          <w:w w:val="100"/>
          <w:position w:val="0"/>
        </w:rPr>
        <w:t>邮寄信息和稿件请发邮箱：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lang w:val="en-US" w:eastAsia="en-US" w:bidi="en-US"/>
        </w:rPr>
        <w:t>wltliyuQbuu. edu. Cn</w:t>
      </w: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0"/>
        <w:ind w:left="0" w:right="0"/>
        <w:jc w:val="left"/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lang w:val="en-US" w:eastAsia="en-US" w:bidi="en-US"/>
        </w:rPr>
      </w:pP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0"/>
        <w:ind w:left="0" w:right="0"/>
        <w:jc w:val="left"/>
        <w:rPr>
          <w:rFonts w:hint="eastAsia" w:eastAsia="宋体"/>
          <w:color w:val="000000"/>
          <w:spacing w:val="0"/>
          <w:w w:val="100"/>
          <w:position w:val="0"/>
          <w:lang w:val="en-US" w:eastAsia="zh-CN"/>
        </w:rPr>
      </w:pPr>
      <w:r>
        <w:rPr>
          <w:color w:val="000000"/>
          <w:spacing w:val="0"/>
          <w:w w:val="100"/>
          <w:position w:val="0"/>
        </w:rPr>
        <w:t>约翰</w:t>
      </w:r>
      <w:r>
        <w:rPr>
          <w:color w:val="000000"/>
          <w:spacing w:val="0"/>
          <w:w w:val="100"/>
          <w:position w:val="0"/>
          <w:lang w:val="en-US" w:eastAsia="en-US" w:bidi="en-US"/>
        </w:rPr>
        <w:t>•</w:t>
      </w:r>
      <w:r>
        <w:rPr>
          <w:color w:val="000000"/>
          <w:spacing w:val="0"/>
          <w:w w:val="100"/>
          <w:position w:val="0"/>
        </w:rPr>
        <w:t>拉贝北京交流中心</w:t>
      </w:r>
      <w:r>
        <w:rPr>
          <w:rFonts w:hint="eastAsia" w:eastAsia="宋体"/>
          <w:color w:val="000000"/>
          <w:spacing w:val="0"/>
          <w:w w:val="100"/>
          <w:position w:val="0"/>
          <w:lang w:val="en-US" w:eastAsia="zh-CN"/>
        </w:rPr>
        <w:t>学术委员会</w:t>
      </w: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0"/>
        <w:ind w:left="0" w:right="0"/>
        <w:jc w:val="left"/>
        <w:rPr>
          <w:rFonts w:hint="eastAsia" w:eastAsia="宋体"/>
          <w:color w:val="000000"/>
          <w:spacing w:val="0"/>
          <w:w w:val="100"/>
          <w:position w:val="0"/>
          <w:lang w:val="en-US" w:eastAsia="zh-CN"/>
        </w:rPr>
      </w:pPr>
      <w:r>
        <w:rPr>
          <w:rFonts w:hint="eastAsia" w:eastAsia="宋体"/>
          <w:color w:val="000000"/>
          <w:spacing w:val="0"/>
          <w:w w:val="100"/>
          <w:position w:val="0"/>
          <w:lang w:val="en-US" w:eastAsia="zh-CN"/>
        </w:rPr>
        <w:t>北京联合大学马克思主义学院</w:t>
      </w: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0"/>
        <w:ind w:left="0" w:right="0"/>
        <w:jc w:val="left"/>
        <w:rPr>
          <w:rFonts w:hint="default" w:eastAsia="宋体"/>
          <w:color w:val="000000"/>
          <w:spacing w:val="0"/>
          <w:w w:val="100"/>
          <w:position w:val="0"/>
          <w:lang w:val="en-US" w:eastAsia="zh-CN"/>
        </w:rPr>
      </w:pPr>
      <w:r>
        <w:rPr>
          <w:rFonts w:hint="eastAsia" w:eastAsia="宋体"/>
          <w:color w:val="000000"/>
          <w:spacing w:val="0"/>
          <w:w w:val="100"/>
          <w:position w:val="0"/>
          <w:lang w:val="en-US" w:eastAsia="zh-CN"/>
        </w:rPr>
        <w:t>2022年9月19日</w:t>
      </w:r>
    </w:p>
    <w:p>
      <w:pPr>
        <w:widowControl w:val="0"/>
        <w:spacing w:after="2705" w:line="1" w:lineRule="exact"/>
      </w:pPr>
      <w: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4959985</wp:posOffset>
                </wp:positionH>
                <wp:positionV relativeFrom="paragraph">
                  <wp:posOffset>358140</wp:posOffset>
                </wp:positionV>
                <wp:extent cx="1944370" cy="621665"/>
                <wp:effectExtent l="0" t="0" r="0" b="0"/>
                <wp:wrapNone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4370" cy="6216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500" w:firstLine="0"/>
                              <w:jc w:val="both"/>
                            </w:pP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5" o:spid="_x0000_s1026" o:spt="202" type="#_x0000_t202" style="position:absolute;left:0pt;margin-left:390.55pt;margin-top:28.2pt;height:48.95pt;width:153.1pt;mso-position-horizontal-relative:page;z-index:-251657216;mso-width-relative:page;mso-height-relative:page;" filled="f" stroked="f" coordsize="21600,21600" o:gfxdata="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pStyle w:val="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500" w:firstLine="0"/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  <w:r>
        <w:br w:type="page"/>
      </w:r>
    </w:p>
    <w:p>
      <w:pPr>
        <w:pStyle w:val="5"/>
        <w:keepNext w:val="0"/>
        <w:keepLines w:val="0"/>
        <w:widowControl w:val="0"/>
        <w:shd w:val="clear" w:color="auto" w:fill="auto"/>
        <w:bidi w:val="0"/>
        <w:spacing w:before="0" w:after="120" w:line="240" w:lineRule="auto"/>
        <w:ind w:left="0" w:right="0" w:hanging="420"/>
        <w:jc w:val="left"/>
        <w:rPr>
          <w:sz w:val="28"/>
          <w:szCs w:val="28"/>
        </w:rPr>
      </w:pPr>
      <w:r>
        <w:rPr>
          <w:color w:val="000000"/>
          <w:spacing w:val="0"/>
          <w:w w:val="100"/>
          <w:position w:val="0"/>
          <w:sz w:val="28"/>
          <w:szCs w:val="28"/>
        </w:rPr>
        <w:t>附表</w:t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718"/>
        <w:gridCol w:w="422"/>
        <w:gridCol w:w="845"/>
        <w:gridCol w:w="1891"/>
        <w:gridCol w:w="1949"/>
        <w:gridCol w:w="2102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62" w:hRule="exact"/>
          <w:jc w:val="center"/>
        </w:trPr>
        <w:tc>
          <w:tcPr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2"/>
                <w:szCs w:val="3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32"/>
                <w:szCs w:val="32"/>
              </w:rPr>
              <w:t>2022</w:t>
            </w:r>
            <w:r>
              <w:rPr>
                <w:color w:val="000000"/>
                <w:spacing w:val="0"/>
                <w:w w:val="100"/>
                <w:position w:val="0"/>
                <w:sz w:val="32"/>
                <w:szCs w:val="32"/>
              </w:rPr>
              <w:t>年约翰</w:t>
            </w: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•</w:t>
            </w:r>
            <w:r>
              <w:rPr>
                <w:color w:val="000000"/>
                <w:spacing w:val="0"/>
                <w:w w:val="100"/>
                <w:position w:val="0"/>
                <w:sz w:val="32"/>
                <w:szCs w:val="32"/>
              </w:rPr>
              <w:t>拉贝北京交流中心学术研讨会论文提交信息表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3" w:hRule="exact"/>
          <w:jc w:val="center"/>
        </w:trPr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left"/>
              <w:rPr>
                <w:sz w:val="26"/>
                <w:szCs w:val="26"/>
              </w:rPr>
            </w:pPr>
            <w:r>
              <w:rPr>
                <w:color w:val="000000"/>
                <w:spacing w:val="0"/>
                <w:w w:val="100"/>
                <w:position w:val="0"/>
                <w:sz w:val="26"/>
                <w:szCs w:val="26"/>
              </w:rPr>
              <w:t>姓名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6"/>
                <w:szCs w:val="26"/>
              </w:rPr>
            </w:pPr>
            <w:r>
              <w:rPr>
                <w:color w:val="000000"/>
                <w:spacing w:val="0"/>
                <w:w w:val="100"/>
                <w:position w:val="0"/>
                <w:sz w:val="26"/>
                <w:szCs w:val="26"/>
              </w:rPr>
              <w:t>性别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  <w:r>
              <w:rPr>
                <w:color w:val="000000"/>
                <w:spacing w:val="0"/>
                <w:w w:val="100"/>
                <w:position w:val="0"/>
                <w:sz w:val="26"/>
                <w:szCs w:val="26"/>
              </w:rPr>
              <w:t>职称/职务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  <w:r>
              <w:rPr>
                <w:color w:val="000000"/>
                <w:spacing w:val="0"/>
                <w:w w:val="100"/>
                <w:position w:val="0"/>
                <w:sz w:val="26"/>
                <w:szCs w:val="26"/>
              </w:rPr>
              <w:t>联系电话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  <w:r>
              <w:rPr>
                <w:color w:val="000000"/>
                <w:spacing w:val="0"/>
                <w:w w:val="100"/>
                <w:position w:val="0"/>
                <w:sz w:val="26"/>
                <w:szCs w:val="26"/>
              </w:rPr>
              <w:t>邮箱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91" w:hRule="exact"/>
          <w:jc w:val="center"/>
        </w:trPr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91" w:hRule="exact"/>
          <w:jc w:val="center"/>
        </w:trPr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  <w:r>
              <w:rPr>
                <w:color w:val="000000"/>
                <w:spacing w:val="0"/>
                <w:w w:val="100"/>
                <w:position w:val="0"/>
                <w:sz w:val="26"/>
                <w:szCs w:val="26"/>
              </w:rPr>
              <w:t>单位</w:t>
            </w:r>
          </w:p>
        </w:tc>
        <w:tc>
          <w:tcPr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1" w:hRule="exact"/>
          <w:jc w:val="center"/>
        </w:trPr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6"/>
                <w:szCs w:val="26"/>
              </w:rPr>
            </w:pPr>
            <w:r>
              <w:rPr>
                <w:color w:val="000000"/>
                <w:spacing w:val="0"/>
                <w:w w:val="100"/>
                <w:position w:val="0"/>
                <w:sz w:val="26"/>
                <w:szCs w:val="26"/>
              </w:rPr>
              <w:t>參会论文题目</w:t>
            </w:r>
          </w:p>
        </w:tc>
        <w:tc>
          <w:tcPr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78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300" w:line="240" w:lineRule="auto"/>
              <w:ind w:left="0" w:right="0" w:firstLine="280"/>
              <w:jc w:val="left"/>
              <w:rPr>
                <w:sz w:val="26"/>
                <w:szCs w:val="26"/>
              </w:rPr>
            </w:pPr>
            <w:r>
              <w:rPr>
                <w:color w:val="000000"/>
                <w:spacing w:val="0"/>
                <w:w w:val="100"/>
                <w:position w:val="0"/>
                <w:sz w:val="26"/>
                <w:szCs w:val="26"/>
              </w:rPr>
              <w:t>文章简介</w:t>
            </w:r>
          </w:p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  <w:t xml:space="preserve">（500 </w:t>
            </w:r>
            <w:r>
              <w:rPr>
                <w:color w:val="000000"/>
                <w:spacing w:val="0"/>
                <w:w w:val="100"/>
                <w:position w:val="0"/>
                <w:sz w:val="26"/>
                <w:szCs w:val="26"/>
              </w:rPr>
              <w:t>字）</w:t>
            </w:r>
          </w:p>
        </w:tc>
        <w:tc>
          <w:tcPr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6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340" w:line="240" w:lineRule="auto"/>
              <w:ind w:left="0" w:right="0" w:firstLine="280"/>
              <w:jc w:val="left"/>
              <w:rPr>
                <w:sz w:val="26"/>
                <w:szCs w:val="26"/>
              </w:rPr>
            </w:pPr>
            <w:r>
              <w:rPr>
                <w:color w:val="000000"/>
                <w:spacing w:val="0"/>
                <w:w w:val="100"/>
                <w:position w:val="0"/>
                <w:sz w:val="26"/>
                <w:szCs w:val="26"/>
              </w:rPr>
              <w:t>个人简介</w:t>
            </w:r>
          </w:p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  <w:t xml:space="preserve">（100 </w:t>
            </w:r>
            <w:r>
              <w:rPr>
                <w:color w:val="000000"/>
                <w:spacing w:val="0"/>
                <w:w w:val="100"/>
                <w:position w:val="0"/>
                <w:sz w:val="26"/>
                <w:szCs w:val="26"/>
              </w:rPr>
              <w:t>字）</w:t>
            </w:r>
          </w:p>
        </w:tc>
        <w:tc>
          <w:tcPr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89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26"/>
                <w:szCs w:val="26"/>
              </w:rPr>
            </w:pPr>
            <w:r>
              <w:rPr>
                <w:color w:val="000000"/>
                <w:spacing w:val="0"/>
                <w:w w:val="100"/>
                <w:position w:val="0"/>
                <w:sz w:val="26"/>
                <w:szCs w:val="26"/>
              </w:rPr>
              <w:t>参会形式</w:t>
            </w:r>
          </w:p>
        </w:tc>
        <w:tc>
          <w:tcPr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</w:rPr>
              <w:t>线上或线下</w:t>
            </w:r>
          </w:p>
        </w:tc>
      </w:tr>
    </w:tbl>
    <w:p/>
    <w:sectPr>
      <w:footnotePr>
        <w:numFmt w:val="decimal"/>
      </w:footnotePr>
      <w:pgSz w:w="11900" w:h="16840"/>
      <w:pgMar w:top="1334" w:right="1027" w:bottom="1847" w:left="1071" w:header="906" w:footer="1419" w:gutter="0"/>
      <w:pgNumType w:start="1"/>
      <w:cols w:space="72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</w:p>
  </w:endnote>
  <w:endnote w:type="continuationSeparator" w:id="1">
    <w:p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</w:p>
  </w:footnote>
  <w:footnote w:type="continuationSeparator" w:id="1">
    <w:p>
      <w:pPr>
        <w:spacing w:before="0"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092B84"/>
    <w:multiLevelType w:val="singleLevel"/>
    <w:tmpl w:val="CF092B84"/>
    <w:lvl w:ilvl="0" w:tentative="0">
      <w:start w:val="6"/>
      <w:numFmt w:val="decimalEnclosedCircle"/>
      <w:lvlText w:val="%1"/>
      <w:lvlJc w:val="left"/>
      <w:rPr>
        <w:rFonts w:ascii="宋体" w:hAnsi="宋体" w:eastAsia="宋体" w:cs="宋体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shd w:val="clear" w:color="auto" w:fill="auto"/>
        <w:lang w:val="zh-TW" w:eastAsia="zh-TW" w:bidi="zh-TW"/>
      </w:rPr>
    </w:lvl>
  </w:abstractNum>
  <w:abstractNum w:abstractNumId="1">
    <w:nsid w:val="0053208E"/>
    <w:multiLevelType w:val="singleLevel"/>
    <w:tmpl w:val="0053208E"/>
    <w:lvl w:ilvl="0" w:tentative="0">
      <w:start w:val="3"/>
      <w:numFmt w:val="decimalEnclosedCircle"/>
      <w:lvlText w:val="%1"/>
      <w:lvlJc w:val="left"/>
      <w:rPr>
        <w:rFonts w:ascii="宋体" w:hAnsi="宋体" w:eastAsia="宋体" w:cs="宋体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shd w:val="clear" w:color="auto" w:fill="auto"/>
        <w:lang w:val="zh-TW" w:eastAsia="zh-TW" w:bidi="zh-TW"/>
      </w:rPr>
    </w:lvl>
  </w:abstractNum>
  <w:abstractNum w:abstractNumId="2">
    <w:nsid w:val="59ADCABA"/>
    <w:multiLevelType w:val="singleLevel"/>
    <w:tmpl w:val="59ADCABA"/>
    <w:lvl w:ilvl="0" w:tentative="0">
      <w:start w:val="1"/>
      <w:numFmt w:val="decimal"/>
      <w:lvlText w:val="%1."/>
      <w:lvlJc w:val="left"/>
      <w:rPr>
        <w:rFonts w:ascii="宋体" w:hAnsi="宋体" w:eastAsia="宋体" w:cs="宋体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shd w:val="clear" w:color="auto" w:fill="auto"/>
        <w:lang w:val="zh-TW" w:eastAsia="zh-TW" w:bidi="zh-TW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5"/>
  </w:compat>
  <w:docVars>
    <w:docVar w:name="commondata" w:val="eyJoZGlkIjoiODllYzI3OTRkZWQzYTU3MjU0ODJjY2U4ZDMzZGQ1N2IifQ=="/>
  </w:docVars>
  <w:rsids>
    <w:rsidRoot w:val="00000000"/>
    <w:rsid w:val="66A54A08"/>
    <w:rsid w:val="6DF565D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3">
    <w:name w:val="Default Paragraph Font"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Body text|1_"/>
    <w:basedOn w:val="3"/>
    <w:link w:val="5"/>
    <w:uiPriority w:val="0"/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5">
    <w:name w:val="Body text|1"/>
    <w:basedOn w:val="1"/>
    <w:link w:val="4"/>
    <w:uiPriority w:val="0"/>
    <w:pPr>
      <w:widowControl w:val="0"/>
      <w:shd w:val="clear" w:color="auto" w:fill="auto"/>
      <w:spacing w:line="398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character" w:customStyle="1" w:styleId="6">
    <w:name w:val="Heading #1|1_"/>
    <w:basedOn w:val="3"/>
    <w:link w:val="7"/>
    <w:uiPriority w:val="0"/>
    <w:rPr>
      <w:rFonts w:ascii="宋体" w:hAnsi="宋体" w:eastAsia="宋体" w:cs="宋体"/>
      <w:sz w:val="42"/>
      <w:szCs w:val="42"/>
      <w:u w:val="none"/>
      <w:shd w:val="clear" w:color="auto" w:fill="auto"/>
      <w:lang w:val="zh-TW" w:eastAsia="zh-TW" w:bidi="zh-TW"/>
    </w:rPr>
  </w:style>
  <w:style w:type="paragraph" w:customStyle="1" w:styleId="7">
    <w:name w:val="Heading #1|1"/>
    <w:basedOn w:val="1"/>
    <w:link w:val="6"/>
    <w:qFormat/>
    <w:uiPriority w:val="0"/>
    <w:pPr>
      <w:widowControl w:val="0"/>
      <w:shd w:val="clear" w:color="auto" w:fill="auto"/>
      <w:spacing w:before="260" w:after="760"/>
      <w:jc w:val="center"/>
      <w:outlineLvl w:val="0"/>
    </w:pPr>
    <w:rPr>
      <w:rFonts w:ascii="宋体" w:hAnsi="宋体" w:eastAsia="宋体" w:cs="宋体"/>
      <w:sz w:val="42"/>
      <w:szCs w:val="42"/>
      <w:u w:val="none"/>
      <w:shd w:val="clear" w:color="auto" w:fill="auto"/>
      <w:lang w:val="zh-TW" w:eastAsia="zh-TW" w:bidi="zh-TW"/>
    </w:rPr>
  </w:style>
  <w:style w:type="character" w:customStyle="1" w:styleId="8">
    <w:name w:val="Body text|2_"/>
    <w:basedOn w:val="3"/>
    <w:link w:val="9"/>
    <w:uiPriority w:val="0"/>
    <w:rPr>
      <w:sz w:val="32"/>
      <w:szCs w:val="32"/>
      <w:u w:val="none"/>
      <w:shd w:val="clear" w:color="auto" w:fill="auto"/>
      <w:lang w:val="zh-TW" w:eastAsia="zh-TW" w:bidi="zh-TW"/>
    </w:rPr>
  </w:style>
  <w:style w:type="paragraph" w:customStyle="1" w:styleId="9">
    <w:name w:val="Body text|2"/>
    <w:basedOn w:val="1"/>
    <w:link w:val="8"/>
    <w:uiPriority w:val="0"/>
    <w:pPr>
      <w:widowControl w:val="0"/>
      <w:shd w:val="clear" w:color="auto" w:fill="auto"/>
      <w:spacing w:line="571" w:lineRule="exact"/>
      <w:ind w:firstLine="640"/>
    </w:pPr>
    <w:rPr>
      <w:sz w:val="32"/>
      <w:szCs w:val="32"/>
      <w:u w:val="none"/>
      <w:shd w:val="clear" w:color="auto" w:fill="auto"/>
      <w:lang w:val="zh-TW" w:eastAsia="zh-TW" w:bidi="zh-TW"/>
    </w:rPr>
  </w:style>
  <w:style w:type="character" w:customStyle="1" w:styleId="10">
    <w:name w:val="Other|1_"/>
    <w:basedOn w:val="3"/>
    <w:link w:val="11"/>
    <w:uiPriority w:val="0"/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11">
    <w:name w:val="Other|1"/>
    <w:basedOn w:val="1"/>
    <w:link w:val="10"/>
    <w:uiPriority w:val="0"/>
    <w:pPr>
      <w:widowControl w:val="0"/>
      <w:shd w:val="clear" w:color="auto" w:fill="auto"/>
      <w:spacing w:line="398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916</Words>
  <Characters>1018</Characters>
  <TotalTime>0</TotalTime>
  <ScaleCrop>false</ScaleCrop>
  <LinksUpToDate>false</LinksUpToDate>
  <CharactersWithSpaces>1043</CharactersWithSpaces>
  <Application>WPS Office_11.1.0.12358_F1E327BC-269C-435d-A152-05C5408002CA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2022-09-19T11:38:00Z</dcterms:created>
  <dc:creator>tzx</dc:creator>
  <cp:lastModifiedBy>智轩（抗日战争纪念网）</cp:lastModifiedBy>
  <dcterms:modified xsi:type="dcterms:W3CDTF">2022-09-19T12:10:02Z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53D1E63BB0A0483AAC44E3D0E4870811</vt:lpwstr>
  </property>
</Properties>
</file>